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96F6" w14:textId="77777777" w:rsidR="001C143E" w:rsidRDefault="001C143E" w:rsidP="00F348B8">
      <w:pPr>
        <w:rPr>
          <w:rFonts w:asciiTheme="majorHAnsi" w:hAnsiTheme="majorHAnsi" w:cstheme="majorHAnsi"/>
          <w:b/>
          <w:bCs/>
        </w:rPr>
      </w:pPr>
    </w:p>
    <w:p w14:paraId="217CAF16" w14:textId="1FEAF264" w:rsidR="005658DE" w:rsidRPr="00624971" w:rsidRDefault="00973566" w:rsidP="00F348B8">
      <w:pPr>
        <w:jc w:val="center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T Level Employer-Set Project: SME-SAT Mission</w:t>
      </w:r>
    </w:p>
    <w:p w14:paraId="4755A487" w14:textId="77777777" w:rsidR="005658DE" w:rsidRPr="00624971" w:rsidRDefault="00973566" w:rsidP="00F348B8">
      <w:pPr>
        <w:rPr>
          <w:rFonts w:asciiTheme="majorHAnsi" w:hAnsiTheme="majorHAnsi" w:cstheme="majorHAnsi"/>
        </w:rPr>
      </w:pPr>
      <w:r w:rsidRPr="00624971">
        <w:rPr>
          <w:rFonts w:asciiTheme="majorHAnsi" w:hAnsiTheme="majorHAnsi" w:cstheme="majorHAnsi"/>
        </w:rPr>
        <w:t xml:space="preserve">This project is designed to provide T Level Management and Administration students with </w:t>
      </w:r>
      <w:proofErr w:type="gramStart"/>
      <w:r w:rsidRPr="00624971">
        <w:rPr>
          <w:rFonts w:asciiTheme="majorHAnsi" w:hAnsiTheme="majorHAnsi" w:cstheme="majorHAnsi"/>
        </w:rPr>
        <w:t>a guided</w:t>
      </w:r>
      <w:proofErr w:type="gramEnd"/>
      <w:r w:rsidRPr="00624971">
        <w:rPr>
          <w:rFonts w:asciiTheme="majorHAnsi" w:hAnsiTheme="majorHAnsi" w:cstheme="majorHAnsi"/>
        </w:rPr>
        <w:t>, team-based experience aligned to Surrey University’s SME-SAT mission. The project will constitute 105 hours of structured activities, combining independent research, team collaboration, guided workshops, and reflective practice.</w:t>
      </w:r>
    </w:p>
    <w:p w14:paraId="3B959819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Project Overview</w:t>
      </w:r>
    </w:p>
    <w:p w14:paraId="3FC40CB1" w14:textId="77777777" w:rsidR="00F348B8" w:rsidRDefault="00973566" w:rsidP="00F348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Theme: Exploring the Role of SMEs in Space Innovation – Lessons from the SME-SAT Mission</w:t>
      </w:r>
    </w:p>
    <w:p w14:paraId="0B5849E0" w14:textId="77777777" w:rsidR="00F348B8" w:rsidRDefault="00973566" w:rsidP="00F348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Duration: 105 hours (equivalent to the industry placement requirement)</w:t>
      </w:r>
    </w:p>
    <w:p w14:paraId="74F8D4BD" w14:textId="4FCD202D" w:rsidR="005658DE" w:rsidRPr="00F348B8" w:rsidRDefault="00973566" w:rsidP="00F348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Mode: Team-based with guided checkpoints. Each learner is expected to conduct independent research and contribute to team outputs.</w:t>
      </w:r>
    </w:p>
    <w:p w14:paraId="090658D0" w14:textId="77777777" w:rsidR="005658DE" w:rsidRPr="00F348B8" w:rsidRDefault="00973566" w:rsidP="00F348B8">
      <w:pPr>
        <w:spacing w:after="0"/>
        <w:rPr>
          <w:rFonts w:asciiTheme="majorHAnsi" w:hAnsiTheme="majorHAnsi" w:cstheme="majorHAnsi"/>
          <w:b/>
          <w:bCs/>
        </w:rPr>
      </w:pPr>
      <w:r w:rsidRPr="00F348B8">
        <w:rPr>
          <w:rFonts w:asciiTheme="majorHAnsi" w:hAnsiTheme="majorHAnsi" w:cstheme="majorHAnsi"/>
          <w:b/>
          <w:bCs/>
        </w:rPr>
        <w:t xml:space="preserve">Phase 1: Orientation &amp; Brief Investigation (15 </w:t>
      </w:r>
      <w:proofErr w:type="spellStart"/>
      <w:r w:rsidRPr="00F348B8">
        <w:rPr>
          <w:rFonts w:asciiTheme="majorHAnsi" w:hAnsiTheme="majorHAnsi" w:cstheme="majorHAnsi"/>
          <w:b/>
          <w:bCs/>
        </w:rPr>
        <w:t>hrs</w:t>
      </w:r>
      <w:proofErr w:type="spellEnd"/>
      <w:r w:rsidRPr="00F348B8">
        <w:rPr>
          <w:rFonts w:asciiTheme="majorHAnsi" w:hAnsiTheme="majorHAnsi" w:cstheme="majorHAnsi"/>
          <w:b/>
          <w:bCs/>
        </w:rPr>
        <w:t>)</w:t>
      </w:r>
    </w:p>
    <w:p w14:paraId="5389EAAB" w14:textId="77777777" w:rsidR="005658DE" w:rsidRPr="00F348B8" w:rsidRDefault="00973566" w:rsidP="00F348B8">
      <w:p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 xml:space="preserve">Task 1.1 Kick-Off Workshop (3 </w:t>
      </w:r>
      <w:proofErr w:type="spellStart"/>
      <w:r w:rsidRPr="00F348B8">
        <w:rPr>
          <w:rFonts w:asciiTheme="majorHAnsi" w:hAnsiTheme="majorHAnsi" w:cstheme="majorHAnsi"/>
        </w:rPr>
        <w:t>hrs</w:t>
      </w:r>
      <w:proofErr w:type="spellEnd"/>
      <w:r w:rsidRPr="00F348B8">
        <w:rPr>
          <w:rFonts w:asciiTheme="majorHAnsi" w:hAnsiTheme="majorHAnsi" w:cstheme="majorHAnsi"/>
        </w:rPr>
        <w:t>): Facilitator introduces SME-SAT mission, assigns team roles, distributes starter pack.</w:t>
      </w:r>
    </w:p>
    <w:p w14:paraId="6CFC8A6B" w14:textId="77777777" w:rsidR="005658DE" w:rsidRPr="00624971" w:rsidRDefault="00973566" w:rsidP="00F348B8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2F572515" w14:textId="77777777" w:rsidR="005658DE" w:rsidRPr="00F348B8" w:rsidRDefault="00973566" w:rsidP="00F348B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Surrey SME</w:t>
      </w:r>
      <w:r w:rsidRPr="00F348B8">
        <w:rPr>
          <w:rFonts w:ascii="Cambria Math" w:hAnsi="Cambria Math" w:cs="Cambria Math"/>
        </w:rPr>
        <w:t>‑</w:t>
      </w:r>
      <w:r w:rsidRPr="00F348B8">
        <w:rPr>
          <w:rFonts w:asciiTheme="majorHAnsi" w:hAnsiTheme="majorHAnsi" w:cstheme="majorHAnsi"/>
        </w:rPr>
        <w:t>SAT mission page: https://www.surrey.ac.uk/surrey-space-centre/missions/sme-sat</w:t>
      </w:r>
    </w:p>
    <w:p w14:paraId="3D3653FF" w14:textId="77777777" w:rsidR="005658DE" w:rsidRPr="00F348B8" w:rsidRDefault="00973566" w:rsidP="00F348B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 xml:space="preserve">Task 1.2 Independent Research – Mission Context (8 </w:t>
      </w:r>
      <w:proofErr w:type="spellStart"/>
      <w:r w:rsidRPr="00F348B8">
        <w:rPr>
          <w:rFonts w:asciiTheme="majorHAnsi" w:hAnsiTheme="majorHAnsi" w:cstheme="majorHAnsi"/>
        </w:rPr>
        <w:t>hrs</w:t>
      </w:r>
      <w:proofErr w:type="spellEnd"/>
      <w:r w:rsidRPr="00F348B8">
        <w:rPr>
          <w:rFonts w:asciiTheme="majorHAnsi" w:hAnsiTheme="majorHAnsi" w:cstheme="majorHAnsi"/>
        </w:rPr>
        <w:t>): Students research SME-SAT mission, CubeSat basics, risks. Evidence: research log &amp; 1-page summary.</w:t>
      </w:r>
    </w:p>
    <w:p w14:paraId="68412E68" w14:textId="77777777" w:rsidR="005658DE" w:rsidRPr="00624971" w:rsidRDefault="00973566" w:rsidP="00F348B8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279E44A4" w14:textId="77777777" w:rsidR="005658DE" w:rsidRPr="00F348B8" w:rsidRDefault="00973566" w:rsidP="00F348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Surrey SME</w:t>
      </w:r>
      <w:r w:rsidRPr="00F348B8">
        <w:rPr>
          <w:rFonts w:ascii="Cambria Math" w:hAnsi="Cambria Math" w:cs="Cambria Math"/>
        </w:rPr>
        <w:t>‑</w:t>
      </w:r>
      <w:r w:rsidRPr="00F348B8">
        <w:rPr>
          <w:rFonts w:asciiTheme="majorHAnsi" w:hAnsiTheme="majorHAnsi" w:cstheme="majorHAnsi"/>
        </w:rPr>
        <w:t>SAT mission page: https://www.surrey.ac.uk/surrey-space-centre/missions/sme-sat</w:t>
      </w:r>
    </w:p>
    <w:p w14:paraId="7DBC20E4" w14:textId="77777777" w:rsidR="005658DE" w:rsidRPr="00F348B8" w:rsidRDefault="00973566" w:rsidP="00F348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CubeSat Info: https://www.cubesat.org/cubesatinfo</w:t>
      </w:r>
    </w:p>
    <w:p w14:paraId="3546B873" w14:textId="77777777" w:rsidR="005658DE" w:rsidRPr="00F348B8" w:rsidRDefault="00973566" w:rsidP="00F348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NASA/SSRI Improving Mission Success of CubeSats PDF: https://s3vi.ndc.nasa.gov/ssri-kb/static/resources/Improving%20Mission%20Success%20of%20CubeSats.pdf</w:t>
      </w:r>
    </w:p>
    <w:p w14:paraId="751EE3B9" w14:textId="77777777" w:rsidR="005658DE" w:rsidRPr="00F348B8" w:rsidRDefault="00973566" w:rsidP="00F348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 xml:space="preserve">Task 1.3 Team Meeting – Sharing Findings (4 </w:t>
      </w:r>
      <w:proofErr w:type="spellStart"/>
      <w:r w:rsidRPr="00F348B8">
        <w:rPr>
          <w:rFonts w:asciiTheme="majorHAnsi" w:hAnsiTheme="majorHAnsi" w:cstheme="majorHAnsi"/>
        </w:rPr>
        <w:t>hrs</w:t>
      </w:r>
      <w:proofErr w:type="spellEnd"/>
      <w:r w:rsidRPr="00F348B8">
        <w:rPr>
          <w:rFonts w:asciiTheme="majorHAnsi" w:hAnsiTheme="majorHAnsi" w:cstheme="majorHAnsi"/>
        </w:rPr>
        <w:t>): Students present findings, produce Project Brief Analysis. Evidence: meeting minutes, draft analysis.</w:t>
      </w:r>
    </w:p>
    <w:p w14:paraId="3D132924" w14:textId="523C12C1" w:rsidR="005658DE" w:rsidRPr="00624971" w:rsidRDefault="00973566" w:rsidP="00F348B8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Phase 2: Project Initiation Document (20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>)</w:t>
      </w:r>
    </w:p>
    <w:p w14:paraId="231E2A83" w14:textId="77777777" w:rsidR="005658DE" w:rsidRPr="00624971" w:rsidRDefault="00973566" w:rsidP="00F348B8">
      <w:pPr>
        <w:rPr>
          <w:rFonts w:asciiTheme="majorHAnsi" w:hAnsiTheme="majorHAnsi" w:cstheme="majorHAnsi"/>
        </w:rPr>
      </w:pPr>
      <w:r w:rsidRPr="00624971">
        <w:rPr>
          <w:rFonts w:asciiTheme="majorHAnsi" w:hAnsiTheme="majorHAnsi" w:cstheme="majorHAnsi"/>
        </w:rPr>
        <w:t xml:space="preserve">Task 2.1 Independent Research – Stakeholders &amp; Risks (6 </w:t>
      </w:r>
      <w:proofErr w:type="spellStart"/>
      <w:r w:rsidRPr="00624971">
        <w:rPr>
          <w:rFonts w:asciiTheme="majorHAnsi" w:hAnsiTheme="majorHAnsi" w:cstheme="majorHAnsi"/>
        </w:rPr>
        <w:t>hrs</w:t>
      </w:r>
      <w:proofErr w:type="spellEnd"/>
      <w:r w:rsidRPr="00624971">
        <w:rPr>
          <w:rFonts w:asciiTheme="majorHAnsi" w:hAnsiTheme="majorHAnsi" w:cstheme="majorHAnsi"/>
        </w:rPr>
        <w:t xml:space="preserve">): Each student </w:t>
      </w:r>
      <w:proofErr w:type="gramStart"/>
      <w:r w:rsidRPr="00624971">
        <w:rPr>
          <w:rFonts w:asciiTheme="majorHAnsi" w:hAnsiTheme="majorHAnsi" w:cstheme="majorHAnsi"/>
        </w:rPr>
        <w:t>researches</w:t>
      </w:r>
      <w:proofErr w:type="gramEnd"/>
      <w:r w:rsidRPr="00624971">
        <w:rPr>
          <w:rFonts w:asciiTheme="majorHAnsi" w:hAnsiTheme="majorHAnsi" w:cstheme="majorHAnsi"/>
        </w:rPr>
        <w:t xml:space="preserve"> one stakeholder and produces a risk list. Evidence: stakeholder profile &amp; risk list.</w:t>
      </w:r>
    </w:p>
    <w:p w14:paraId="5751B4A9" w14:textId="39314427" w:rsidR="005658DE" w:rsidRPr="00624971" w:rsidRDefault="00973566" w:rsidP="00F348B8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748CA5C3" w14:textId="77777777" w:rsidR="005658DE" w:rsidRPr="00F348B8" w:rsidRDefault="00973566" w:rsidP="00F348B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NASA/SSRI Improving Mission Success of CubeSats PDF: https://s3vi.ndc.nasa.gov/ssri-kb/static/resources/Improving%20Mission%20Success%20of%20CubeSats.pdf</w:t>
      </w:r>
    </w:p>
    <w:p w14:paraId="0842CAFB" w14:textId="77777777" w:rsidR="00F348B8" w:rsidRDefault="00F348B8" w:rsidP="00F348B8">
      <w:pPr>
        <w:rPr>
          <w:rFonts w:asciiTheme="majorHAnsi" w:hAnsiTheme="majorHAnsi" w:cstheme="majorHAnsi"/>
          <w:b/>
          <w:bCs/>
        </w:rPr>
      </w:pPr>
    </w:p>
    <w:p w14:paraId="76B1A59F" w14:textId="77777777" w:rsidR="00F348B8" w:rsidRDefault="00F348B8" w:rsidP="00F348B8">
      <w:pPr>
        <w:rPr>
          <w:rFonts w:asciiTheme="majorHAnsi" w:hAnsiTheme="majorHAnsi" w:cstheme="majorHAnsi"/>
          <w:b/>
          <w:bCs/>
        </w:rPr>
      </w:pPr>
    </w:p>
    <w:p w14:paraId="52C01908" w14:textId="0571B822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Task 2.2 Drafting PID Sections (10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>): Students draft individual PID sections and combine them. Evidence: Draft PID sections, compiled document.</w:t>
      </w:r>
    </w:p>
    <w:p w14:paraId="2E8D3707" w14:textId="77777777" w:rsidR="005658DE" w:rsidRPr="00624971" w:rsidRDefault="00973566" w:rsidP="00F348B8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7A84C954" w14:textId="77777777" w:rsidR="005658DE" w:rsidRPr="00F348B8" w:rsidRDefault="00973566" w:rsidP="00F348B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F348B8">
        <w:rPr>
          <w:rFonts w:asciiTheme="majorHAnsi" w:hAnsiTheme="majorHAnsi" w:cstheme="majorHAnsi"/>
        </w:rPr>
        <w:t>ProjectManager</w:t>
      </w:r>
      <w:proofErr w:type="spellEnd"/>
      <w:r w:rsidRPr="00F348B8">
        <w:rPr>
          <w:rFonts w:asciiTheme="majorHAnsi" w:hAnsiTheme="majorHAnsi" w:cstheme="majorHAnsi"/>
        </w:rPr>
        <w:t xml:space="preserve"> PID template: https://www.projectmanager.com/templates/project-initiation-document-template</w:t>
      </w:r>
    </w:p>
    <w:p w14:paraId="532C87C9" w14:textId="77777777" w:rsidR="005658DE" w:rsidRPr="00F348B8" w:rsidRDefault="00973566" w:rsidP="00F348B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Asana PID template: https://asana.com/templates/project-initiation-document</w:t>
      </w:r>
    </w:p>
    <w:p w14:paraId="6E6215FD" w14:textId="77777777" w:rsidR="005658DE" w:rsidRPr="00F348B8" w:rsidRDefault="00973566" w:rsidP="00F348B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>ITManagement101 PID guide: https://www.itmanagement101.co.uk/project-initiation-document-pid-template/</w:t>
      </w:r>
    </w:p>
    <w:p w14:paraId="43F2814C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Task 2.3 PID Consolidation Workshop (4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 xml:space="preserve">): Team reviews and </w:t>
      </w:r>
      <w:proofErr w:type="spellStart"/>
      <w:r w:rsidRPr="00624971">
        <w:rPr>
          <w:rFonts w:asciiTheme="majorHAnsi" w:hAnsiTheme="majorHAnsi" w:cstheme="majorHAnsi"/>
          <w:b/>
          <w:bCs/>
        </w:rPr>
        <w:t>finalises</w:t>
      </w:r>
      <w:proofErr w:type="spellEnd"/>
      <w:r w:rsidRPr="00624971">
        <w:rPr>
          <w:rFonts w:asciiTheme="majorHAnsi" w:hAnsiTheme="majorHAnsi" w:cstheme="majorHAnsi"/>
          <w:b/>
          <w:bCs/>
        </w:rPr>
        <w:t xml:space="preserve"> PID. Evidence: final PID document.</w:t>
      </w:r>
    </w:p>
    <w:p w14:paraId="49571A26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2D92FFF8" w14:textId="77777777" w:rsidR="005658DE" w:rsidRPr="00624971" w:rsidRDefault="00973566" w:rsidP="00F348B8">
      <w:pPr>
        <w:rPr>
          <w:rFonts w:asciiTheme="majorHAnsi" w:hAnsiTheme="majorHAnsi" w:cstheme="majorHAnsi"/>
        </w:rPr>
      </w:pPr>
      <w:proofErr w:type="spellStart"/>
      <w:r w:rsidRPr="00624971">
        <w:rPr>
          <w:rFonts w:asciiTheme="majorHAnsi" w:hAnsiTheme="majorHAnsi" w:cstheme="majorHAnsi"/>
        </w:rPr>
        <w:t>Creately</w:t>
      </w:r>
      <w:proofErr w:type="spellEnd"/>
      <w:r w:rsidRPr="00624971">
        <w:rPr>
          <w:rFonts w:asciiTheme="majorHAnsi" w:hAnsiTheme="majorHAnsi" w:cstheme="majorHAnsi"/>
        </w:rPr>
        <w:t xml:space="preserve"> PID overview: https://creately.com/guides/project-initiation-document-explained/</w:t>
      </w:r>
    </w:p>
    <w:p w14:paraId="7B72909A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Phase 3: Project Planning (25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>)</w:t>
      </w:r>
    </w:p>
    <w:p w14:paraId="75225708" w14:textId="77777777" w:rsidR="005658DE" w:rsidRPr="00F348B8" w:rsidRDefault="00973566" w:rsidP="00F348B8">
      <w:pPr>
        <w:rPr>
          <w:rFonts w:asciiTheme="majorHAnsi" w:hAnsiTheme="majorHAnsi" w:cstheme="majorHAnsi"/>
        </w:rPr>
      </w:pPr>
      <w:r w:rsidRPr="00F348B8">
        <w:rPr>
          <w:rFonts w:asciiTheme="majorHAnsi" w:hAnsiTheme="majorHAnsi" w:cstheme="majorHAnsi"/>
        </w:rPr>
        <w:t xml:space="preserve">Task 3.1 Research Planning Tools (5 </w:t>
      </w:r>
      <w:proofErr w:type="spellStart"/>
      <w:r w:rsidRPr="00F348B8">
        <w:rPr>
          <w:rFonts w:asciiTheme="majorHAnsi" w:hAnsiTheme="majorHAnsi" w:cstheme="majorHAnsi"/>
        </w:rPr>
        <w:t>hrs</w:t>
      </w:r>
      <w:proofErr w:type="spellEnd"/>
      <w:r w:rsidRPr="00F348B8">
        <w:rPr>
          <w:rFonts w:asciiTheme="majorHAnsi" w:hAnsiTheme="majorHAnsi" w:cstheme="majorHAnsi"/>
        </w:rPr>
        <w:t>): Students explore tools like Trello, MS Project, create demo plans. Evidence: tool comparison doc.</w:t>
      </w:r>
    </w:p>
    <w:p w14:paraId="4171CE1C" w14:textId="77777777" w:rsidR="005658DE" w:rsidRPr="00624971" w:rsidRDefault="00973566" w:rsidP="005D2D81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45FCD9EB" w14:textId="77777777" w:rsidR="005658DE" w:rsidRPr="005D2D81" w:rsidRDefault="00973566" w:rsidP="005D2D8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proofErr w:type="spellStart"/>
      <w:r w:rsidRPr="005D2D81">
        <w:rPr>
          <w:rFonts w:asciiTheme="majorHAnsi" w:hAnsiTheme="majorHAnsi" w:cstheme="majorHAnsi"/>
        </w:rPr>
        <w:t>ProjectManager</w:t>
      </w:r>
      <w:proofErr w:type="spellEnd"/>
      <w:r w:rsidRPr="005D2D81">
        <w:rPr>
          <w:rFonts w:asciiTheme="majorHAnsi" w:hAnsiTheme="majorHAnsi" w:cstheme="majorHAnsi"/>
        </w:rPr>
        <w:t xml:space="preserve"> templates (planning): https://www.projectmanager.com/pm-templates</w:t>
      </w:r>
    </w:p>
    <w:p w14:paraId="1040ECBB" w14:textId="77777777" w:rsidR="005658DE" w:rsidRPr="005D2D81" w:rsidRDefault="00973566" w:rsidP="005D2D8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D2D81">
        <w:rPr>
          <w:rFonts w:asciiTheme="majorHAnsi" w:hAnsiTheme="majorHAnsi" w:cstheme="majorHAnsi"/>
        </w:rPr>
        <w:t>ProjectManagement.com templates: https://www.projectmanagement.com/templates/</w:t>
      </w:r>
    </w:p>
    <w:p w14:paraId="25C68C0A" w14:textId="77777777" w:rsidR="005658DE" w:rsidRPr="005D2D81" w:rsidRDefault="00973566" w:rsidP="005D2D8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5D2D81">
        <w:rPr>
          <w:rFonts w:asciiTheme="majorHAnsi" w:hAnsiTheme="majorHAnsi" w:cstheme="majorHAnsi"/>
        </w:rPr>
        <w:t>PMI tools and resources: https://www.pmi.org/insights</w:t>
      </w:r>
    </w:p>
    <w:p w14:paraId="4CF727C2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Task 3.2 Draft Project Plan (12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>): Team creates detailed plan with milestones, dependencies. Evidence: draft Gantt chart, milestone list.</w:t>
      </w:r>
    </w:p>
    <w:p w14:paraId="3F440B18" w14:textId="0C183A19" w:rsidR="00F348B8" w:rsidRDefault="00973566" w:rsidP="005D2D81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34592BE3" w14:textId="44F67DC7" w:rsidR="005658DE" w:rsidRPr="005D2D81" w:rsidRDefault="00973566" w:rsidP="005D2D8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</w:rPr>
      </w:pPr>
      <w:proofErr w:type="spellStart"/>
      <w:r w:rsidRPr="005D2D81">
        <w:rPr>
          <w:rFonts w:asciiTheme="majorHAnsi" w:hAnsiTheme="majorHAnsi" w:cstheme="majorHAnsi"/>
        </w:rPr>
        <w:t>ProjectManager</w:t>
      </w:r>
      <w:proofErr w:type="spellEnd"/>
      <w:r w:rsidRPr="005D2D81">
        <w:rPr>
          <w:rFonts w:asciiTheme="majorHAnsi" w:hAnsiTheme="majorHAnsi" w:cstheme="majorHAnsi"/>
        </w:rPr>
        <w:t xml:space="preserve"> templates: https://www.projectmanager.com/pm-templates</w:t>
      </w:r>
    </w:p>
    <w:p w14:paraId="5BF579DB" w14:textId="77777777" w:rsidR="005658DE" w:rsidRPr="005D2D81" w:rsidRDefault="00973566" w:rsidP="005D2D8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5D2D81">
        <w:rPr>
          <w:rFonts w:asciiTheme="majorHAnsi" w:hAnsiTheme="majorHAnsi" w:cstheme="majorHAnsi"/>
        </w:rPr>
        <w:t xml:space="preserve">Task 3.3 Planning Review (4 </w:t>
      </w:r>
      <w:proofErr w:type="spellStart"/>
      <w:r w:rsidRPr="005D2D81">
        <w:rPr>
          <w:rFonts w:asciiTheme="majorHAnsi" w:hAnsiTheme="majorHAnsi" w:cstheme="majorHAnsi"/>
        </w:rPr>
        <w:t>hrs</w:t>
      </w:r>
      <w:proofErr w:type="spellEnd"/>
      <w:r w:rsidRPr="005D2D81">
        <w:rPr>
          <w:rFonts w:asciiTheme="majorHAnsi" w:hAnsiTheme="majorHAnsi" w:cstheme="majorHAnsi"/>
        </w:rPr>
        <w:t>): Facilitator feedback session. Evidence: annotated plan.</w:t>
      </w:r>
    </w:p>
    <w:p w14:paraId="7350B0F4" w14:textId="77777777" w:rsidR="005658DE" w:rsidRPr="005D2D81" w:rsidRDefault="00973566" w:rsidP="005D2D8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5D2D81">
        <w:rPr>
          <w:rFonts w:asciiTheme="majorHAnsi" w:hAnsiTheme="majorHAnsi" w:cstheme="majorHAnsi"/>
        </w:rPr>
        <w:t xml:space="preserve">Task 3.4 Independent Refinement (4 </w:t>
      </w:r>
      <w:proofErr w:type="spellStart"/>
      <w:r w:rsidRPr="005D2D81">
        <w:rPr>
          <w:rFonts w:asciiTheme="majorHAnsi" w:hAnsiTheme="majorHAnsi" w:cstheme="majorHAnsi"/>
        </w:rPr>
        <w:t>hrs</w:t>
      </w:r>
      <w:proofErr w:type="spellEnd"/>
      <w:r w:rsidRPr="005D2D81">
        <w:rPr>
          <w:rFonts w:asciiTheme="majorHAnsi" w:hAnsiTheme="majorHAnsi" w:cstheme="majorHAnsi"/>
        </w:rPr>
        <w:t>): Students refine their allocated parts. Evidence: final project plan.</w:t>
      </w:r>
    </w:p>
    <w:p w14:paraId="6DDD75C0" w14:textId="77777777" w:rsidR="00F94AD3" w:rsidRDefault="00F94AD3" w:rsidP="00F348B8">
      <w:pPr>
        <w:rPr>
          <w:rFonts w:asciiTheme="majorHAnsi" w:hAnsiTheme="majorHAnsi" w:cstheme="majorHAnsi"/>
          <w:b/>
          <w:bCs/>
        </w:rPr>
      </w:pPr>
    </w:p>
    <w:p w14:paraId="3859C1C6" w14:textId="77777777" w:rsidR="00F94AD3" w:rsidRDefault="00F94AD3" w:rsidP="00F348B8">
      <w:pPr>
        <w:rPr>
          <w:rFonts w:asciiTheme="majorHAnsi" w:hAnsiTheme="majorHAnsi" w:cstheme="majorHAnsi"/>
          <w:b/>
          <w:bCs/>
        </w:rPr>
      </w:pPr>
    </w:p>
    <w:p w14:paraId="4761F2FE" w14:textId="77777777" w:rsidR="00F94AD3" w:rsidRDefault="00F94AD3" w:rsidP="00F348B8">
      <w:pPr>
        <w:rPr>
          <w:rFonts w:asciiTheme="majorHAnsi" w:hAnsiTheme="majorHAnsi" w:cstheme="majorHAnsi"/>
          <w:b/>
          <w:bCs/>
        </w:rPr>
      </w:pPr>
    </w:p>
    <w:p w14:paraId="75028C86" w14:textId="77777777" w:rsidR="00F94AD3" w:rsidRDefault="00F94AD3" w:rsidP="00F348B8">
      <w:pPr>
        <w:rPr>
          <w:rFonts w:asciiTheme="majorHAnsi" w:hAnsiTheme="majorHAnsi" w:cstheme="majorHAnsi"/>
          <w:b/>
          <w:bCs/>
        </w:rPr>
      </w:pPr>
    </w:p>
    <w:p w14:paraId="112E1AF5" w14:textId="77777777" w:rsidR="00F94AD3" w:rsidRDefault="00F94AD3" w:rsidP="00F348B8">
      <w:pPr>
        <w:rPr>
          <w:rFonts w:asciiTheme="majorHAnsi" w:hAnsiTheme="majorHAnsi" w:cstheme="majorHAnsi"/>
          <w:b/>
          <w:bCs/>
        </w:rPr>
      </w:pPr>
    </w:p>
    <w:p w14:paraId="3D13B94A" w14:textId="77777777" w:rsidR="00F94AD3" w:rsidRDefault="00F94AD3" w:rsidP="00F348B8">
      <w:pPr>
        <w:rPr>
          <w:rFonts w:asciiTheme="majorHAnsi" w:hAnsiTheme="majorHAnsi" w:cstheme="majorHAnsi"/>
          <w:b/>
          <w:bCs/>
        </w:rPr>
      </w:pPr>
    </w:p>
    <w:p w14:paraId="79A17E24" w14:textId="30CCD4FD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Phase 4: Collaborative Problem-Solving (15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>)</w:t>
      </w:r>
    </w:p>
    <w:p w14:paraId="437134DF" w14:textId="77777777" w:rsidR="005658DE" w:rsidRPr="005D2D81" w:rsidRDefault="00973566" w:rsidP="00F348B8">
      <w:pPr>
        <w:rPr>
          <w:rFonts w:asciiTheme="majorHAnsi" w:hAnsiTheme="majorHAnsi" w:cstheme="majorHAnsi"/>
        </w:rPr>
      </w:pPr>
      <w:r w:rsidRPr="005D2D81">
        <w:rPr>
          <w:rFonts w:asciiTheme="majorHAnsi" w:hAnsiTheme="majorHAnsi" w:cstheme="majorHAnsi"/>
        </w:rPr>
        <w:t xml:space="preserve">Task 4.1 Simulated Challenges (6 </w:t>
      </w:r>
      <w:proofErr w:type="spellStart"/>
      <w:r w:rsidRPr="005D2D81">
        <w:rPr>
          <w:rFonts w:asciiTheme="majorHAnsi" w:hAnsiTheme="majorHAnsi" w:cstheme="majorHAnsi"/>
        </w:rPr>
        <w:t>hrs</w:t>
      </w:r>
      <w:proofErr w:type="spellEnd"/>
      <w:r w:rsidRPr="005D2D81">
        <w:rPr>
          <w:rFonts w:asciiTheme="majorHAnsi" w:hAnsiTheme="majorHAnsi" w:cstheme="majorHAnsi"/>
        </w:rPr>
        <w:t>): Teams work on case studies (delays, subsystem issues). Evidence: worksheets.</w:t>
      </w:r>
    </w:p>
    <w:p w14:paraId="69062A59" w14:textId="77777777" w:rsidR="005658DE" w:rsidRPr="00624971" w:rsidRDefault="00973566" w:rsidP="00F94AD3">
      <w:pPr>
        <w:spacing w:after="0"/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4DF5CE98" w14:textId="06D74E5D" w:rsidR="00F94AD3" w:rsidRPr="00F94AD3" w:rsidRDefault="00973566" w:rsidP="00F94AD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 xml:space="preserve">CubeSat Info: </w:t>
      </w:r>
      <w:hyperlink r:id="rId8" w:history="1">
        <w:r w:rsidR="00F94AD3" w:rsidRPr="00F94AD3">
          <w:rPr>
            <w:rStyle w:val="Hyperlink"/>
            <w:rFonts w:asciiTheme="majorHAnsi" w:hAnsiTheme="majorHAnsi" w:cstheme="majorHAnsi"/>
          </w:rPr>
          <w:t>https://www.cubesat.org/cubesatinfo</w:t>
        </w:r>
      </w:hyperlink>
    </w:p>
    <w:p w14:paraId="31F9D7DA" w14:textId="32F72290" w:rsidR="005658DE" w:rsidRPr="00F94AD3" w:rsidRDefault="00973566" w:rsidP="00F94AD3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>NASA CubeSat risk resources: https://s3vi.ndc.nasa.gov/ssri-kb/</w:t>
      </w:r>
    </w:p>
    <w:p w14:paraId="58DA9BE9" w14:textId="2DBF39E4" w:rsidR="005658DE" w:rsidRPr="00F94AD3" w:rsidRDefault="00973566" w:rsidP="00F348B8">
      <w:p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 xml:space="preserve">Task 4.2 Independent Write-Up (5 </w:t>
      </w:r>
      <w:proofErr w:type="spellStart"/>
      <w:r w:rsidRPr="00F94AD3">
        <w:rPr>
          <w:rFonts w:asciiTheme="majorHAnsi" w:hAnsiTheme="majorHAnsi" w:cstheme="majorHAnsi"/>
        </w:rPr>
        <w:t>hrs</w:t>
      </w:r>
      <w:proofErr w:type="spellEnd"/>
      <w:r w:rsidRPr="00F94AD3">
        <w:rPr>
          <w:rFonts w:asciiTheme="majorHAnsi" w:hAnsiTheme="majorHAnsi" w:cstheme="majorHAnsi"/>
        </w:rPr>
        <w:t>): Students write reports on problem-solving. Evidence: solution report.</w:t>
      </w:r>
    </w:p>
    <w:p w14:paraId="559C320E" w14:textId="77777777" w:rsidR="005658DE" w:rsidRPr="00F94AD3" w:rsidRDefault="00973566" w:rsidP="00F348B8">
      <w:p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 xml:space="preserve">Task 4.3 Team Debrief (4 </w:t>
      </w:r>
      <w:proofErr w:type="spellStart"/>
      <w:r w:rsidRPr="00F94AD3">
        <w:rPr>
          <w:rFonts w:asciiTheme="majorHAnsi" w:hAnsiTheme="majorHAnsi" w:cstheme="majorHAnsi"/>
        </w:rPr>
        <w:t>hrs</w:t>
      </w:r>
      <w:proofErr w:type="spellEnd"/>
      <w:r w:rsidRPr="00F94AD3">
        <w:rPr>
          <w:rFonts w:asciiTheme="majorHAnsi" w:hAnsiTheme="majorHAnsi" w:cstheme="majorHAnsi"/>
        </w:rPr>
        <w:t>): Group reflections. Evidence: collaborative memo.</w:t>
      </w:r>
    </w:p>
    <w:p w14:paraId="643918F4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Phase 5: Presentation &amp; Evaluation (30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>)</w:t>
      </w:r>
    </w:p>
    <w:p w14:paraId="7D7F289F" w14:textId="77777777" w:rsidR="005658DE" w:rsidRPr="00F94AD3" w:rsidRDefault="00973566" w:rsidP="00F348B8">
      <w:p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 xml:space="preserve">Task 5.1 Preparation of Slides (10 </w:t>
      </w:r>
      <w:proofErr w:type="spellStart"/>
      <w:r w:rsidRPr="00F94AD3">
        <w:rPr>
          <w:rFonts w:asciiTheme="majorHAnsi" w:hAnsiTheme="majorHAnsi" w:cstheme="majorHAnsi"/>
        </w:rPr>
        <w:t>hrs</w:t>
      </w:r>
      <w:proofErr w:type="spellEnd"/>
      <w:r w:rsidRPr="00F94AD3">
        <w:rPr>
          <w:rFonts w:asciiTheme="majorHAnsi" w:hAnsiTheme="majorHAnsi" w:cstheme="majorHAnsi"/>
        </w:rPr>
        <w:t xml:space="preserve">): Each student </w:t>
      </w:r>
      <w:proofErr w:type="gramStart"/>
      <w:r w:rsidRPr="00F94AD3">
        <w:rPr>
          <w:rFonts w:asciiTheme="majorHAnsi" w:hAnsiTheme="majorHAnsi" w:cstheme="majorHAnsi"/>
        </w:rPr>
        <w:t>researches</w:t>
      </w:r>
      <w:proofErr w:type="gramEnd"/>
      <w:r w:rsidRPr="00F94AD3">
        <w:rPr>
          <w:rFonts w:asciiTheme="majorHAnsi" w:hAnsiTheme="majorHAnsi" w:cstheme="majorHAnsi"/>
        </w:rPr>
        <w:t xml:space="preserve"> and drafts slides + notes. Evidence: draft deck.</w:t>
      </w:r>
    </w:p>
    <w:p w14:paraId="12464FC1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2E6E597C" w14:textId="77777777" w:rsidR="005658DE" w:rsidRPr="00F94AD3" w:rsidRDefault="00973566" w:rsidP="00F94AD3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>Purdue OWL Presentation Tips: https://owl.purdue.edu/owl/general_writing/visual_rhetoric/designing_effective_presentation_slides.html</w:t>
      </w:r>
    </w:p>
    <w:p w14:paraId="5A6BB0A1" w14:textId="77777777" w:rsidR="005658DE" w:rsidRPr="00F94AD3" w:rsidRDefault="00973566" w:rsidP="00F348B8">
      <w:p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 xml:space="preserve">Task 5.2 Rehearsals (6 </w:t>
      </w:r>
      <w:proofErr w:type="spellStart"/>
      <w:r w:rsidRPr="00F94AD3">
        <w:rPr>
          <w:rFonts w:asciiTheme="majorHAnsi" w:hAnsiTheme="majorHAnsi" w:cstheme="majorHAnsi"/>
        </w:rPr>
        <w:t>hrs</w:t>
      </w:r>
      <w:proofErr w:type="spellEnd"/>
      <w:r w:rsidRPr="00F94AD3">
        <w:rPr>
          <w:rFonts w:asciiTheme="majorHAnsi" w:hAnsiTheme="majorHAnsi" w:cstheme="majorHAnsi"/>
        </w:rPr>
        <w:t>): Two rehearsals with peer feedback. Evidence: feedback forms.</w:t>
      </w:r>
    </w:p>
    <w:p w14:paraId="7063EE5F" w14:textId="77777777" w:rsidR="005658DE" w:rsidRPr="00F94AD3" w:rsidRDefault="00973566" w:rsidP="00F348B8">
      <w:p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 xml:space="preserve">Task 5.3 Final Presentation (4 </w:t>
      </w:r>
      <w:proofErr w:type="spellStart"/>
      <w:r w:rsidRPr="00F94AD3">
        <w:rPr>
          <w:rFonts w:asciiTheme="majorHAnsi" w:hAnsiTheme="majorHAnsi" w:cstheme="majorHAnsi"/>
        </w:rPr>
        <w:t>hrs</w:t>
      </w:r>
      <w:proofErr w:type="spellEnd"/>
      <w:r w:rsidRPr="00F94AD3">
        <w:rPr>
          <w:rFonts w:asciiTheme="majorHAnsi" w:hAnsiTheme="majorHAnsi" w:cstheme="majorHAnsi"/>
        </w:rPr>
        <w:t>): Delivered to panel. Evidence: final slides, feedback.</w:t>
      </w:r>
    </w:p>
    <w:p w14:paraId="44BCA334" w14:textId="77777777" w:rsidR="005658DE" w:rsidRPr="00F94AD3" w:rsidRDefault="00973566" w:rsidP="00F348B8">
      <w:pPr>
        <w:rPr>
          <w:rFonts w:asciiTheme="majorHAnsi" w:hAnsiTheme="majorHAnsi" w:cstheme="majorHAnsi"/>
        </w:rPr>
      </w:pPr>
      <w:r w:rsidRPr="00F94AD3">
        <w:rPr>
          <w:rFonts w:asciiTheme="majorHAnsi" w:hAnsiTheme="majorHAnsi" w:cstheme="majorHAnsi"/>
        </w:rPr>
        <w:t xml:space="preserve">Task 5.4 Evaluation Report (10 </w:t>
      </w:r>
      <w:proofErr w:type="spellStart"/>
      <w:r w:rsidRPr="00F94AD3">
        <w:rPr>
          <w:rFonts w:asciiTheme="majorHAnsi" w:hAnsiTheme="majorHAnsi" w:cstheme="majorHAnsi"/>
        </w:rPr>
        <w:t>hrs</w:t>
      </w:r>
      <w:proofErr w:type="spellEnd"/>
      <w:r w:rsidRPr="00F94AD3">
        <w:rPr>
          <w:rFonts w:asciiTheme="majorHAnsi" w:hAnsiTheme="majorHAnsi" w:cstheme="majorHAnsi"/>
        </w:rPr>
        <w:t>): Each student writes a 1,000–</w:t>
      </w:r>
      <w:proofErr w:type="gramStart"/>
      <w:r w:rsidRPr="00F94AD3">
        <w:rPr>
          <w:rFonts w:asciiTheme="majorHAnsi" w:hAnsiTheme="majorHAnsi" w:cstheme="majorHAnsi"/>
        </w:rPr>
        <w:t>1,500 word</w:t>
      </w:r>
      <w:proofErr w:type="gramEnd"/>
      <w:r w:rsidRPr="00F94AD3">
        <w:rPr>
          <w:rFonts w:asciiTheme="majorHAnsi" w:hAnsiTheme="majorHAnsi" w:cstheme="majorHAnsi"/>
        </w:rPr>
        <w:t xml:space="preserve"> evaluation. Evidence: final evaluation report.</w:t>
      </w:r>
    </w:p>
    <w:p w14:paraId="13CDE2ED" w14:textId="7777777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>Resources:</w:t>
      </w:r>
    </w:p>
    <w:p w14:paraId="5C875A30" w14:textId="77777777" w:rsidR="005658DE" w:rsidRPr="00624971" w:rsidRDefault="00973566" w:rsidP="00F348B8">
      <w:pPr>
        <w:rPr>
          <w:rFonts w:asciiTheme="majorHAnsi" w:hAnsiTheme="majorHAnsi" w:cstheme="majorHAnsi"/>
        </w:rPr>
      </w:pPr>
      <w:r w:rsidRPr="00624971">
        <w:rPr>
          <w:rFonts w:asciiTheme="majorHAnsi" w:hAnsiTheme="majorHAnsi" w:cstheme="majorHAnsi"/>
        </w:rPr>
        <w:t>Reflective writing guide (University of Portsmouth): https://www.port.ac.uk/student-life/help-and-advice/study-skills/writing/reflective-writing</w:t>
      </w:r>
    </w:p>
    <w:p w14:paraId="4F9BD733" w14:textId="4C6F83E7" w:rsidR="005658DE" w:rsidRPr="00624971" w:rsidRDefault="00973566" w:rsidP="00F348B8">
      <w:pPr>
        <w:rPr>
          <w:rFonts w:asciiTheme="majorHAnsi" w:hAnsiTheme="majorHAnsi" w:cstheme="majorHAnsi"/>
          <w:b/>
          <w:bCs/>
        </w:rPr>
      </w:pPr>
      <w:r w:rsidRPr="00624971">
        <w:rPr>
          <w:rFonts w:asciiTheme="majorHAnsi" w:hAnsiTheme="majorHAnsi" w:cstheme="majorHAnsi"/>
          <w:b/>
          <w:bCs/>
        </w:rPr>
        <w:t xml:space="preserve">Phase 6: Reflective Practice (5 </w:t>
      </w:r>
      <w:proofErr w:type="spellStart"/>
      <w:r w:rsidRPr="00624971">
        <w:rPr>
          <w:rFonts w:asciiTheme="majorHAnsi" w:hAnsiTheme="majorHAnsi" w:cstheme="majorHAnsi"/>
          <w:b/>
          <w:bCs/>
        </w:rPr>
        <w:t>hrs</w:t>
      </w:r>
      <w:proofErr w:type="spellEnd"/>
      <w:r w:rsidRPr="00624971">
        <w:rPr>
          <w:rFonts w:asciiTheme="majorHAnsi" w:hAnsiTheme="majorHAnsi" w:cstheme="majorHAnsi"/>
          <w:b/>
          <w:bCs/>
        </w:rPr>
        <w:t>)</w:t>
      </w:r>
    </w:p>
    <w:p w14:paraId="289BB1B8" w14:textId="77777777" w:rsidR="005658DE" w:rsidRPr="00624971" w:rsidRDefault="00973566" w:rsidP="00F348B8">
      <w:pPr>
        <w:rPr>
          <w:rFonts w:asciiTheme="majorHAnsi" w:hAnsiTheme="majorHAnsi" w:cstheme="majorHAnsi"/>
        </w:rPr>
      </w:pPr>
      <w:r w:rsidRPr="00624971">
        <w:rPr>
          <w:rFonts w:asciiTheme="majorHAnsi" w:hAnsiTheme="majorHAnsi" w:cstheme="majorHAnsi"/>
        </w:rPr>
        <w:t xml:space="preserve">Task 6.1 Reflective Journal Compilation (5 </w:t>
      </w:r>
      <w:proofErr w:type="spellStart"/>
      <w:r w:rsidRPr="00624971">
        <w:rPr>
          <w:rFonts w:asciiTheme="majorHAnsi" w:hAnsiTheme="majorHAnsi" w:cstheme="majorHAnsi"/>
        </w:rPr>
        <w:t>hrs</w:t>
      </w:r>
      <w:proofErr w:type="spellEnd"/>
      <w:r w:rsidRPr="00624971">
        <w:rPr>
          <w:rFonts w:asciiTheme="majorHAnsi" w:hAnsiTheme="majorHAnsi" w:cstheme="majorHAnsi"/>
        </w:rPr>
        <w:t>): Students compile at least 10 entries. Evidence: reflective journal.</w:t>
      </w:r>
    </w:p>
    <w:sectPr w:rsidR="005658DE" w:rsidRPr="00624971" w:rsidSect="00624971">
      <w:headerReference w:type="default" r:id="rId9"/>
      <w:pgSz w:w="12240" w:h="15840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08F7" w14:textId="77777777" w:rsidR="00EB48BA" w:rsidRDefault="00EB48BA" w:rsidP="001C143E">
      <w:pPr>
        <w:spacing w:after="0" w:line="240" w:lineRule="auto"/>
      </w:pPr>
      <w:r>
        <w:separator/>
      </w:r>
    </w:p>
  </w:endnote>
  <w:endnote w:type="continuationSeparator" w:id="0">
    <w:p w14:paraId="3EF7DAFD" w14:textId="77777777" w:rsidR="00EB48BA" w:rsidRDefault="00EB48BA" w:rsidP="001C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AFFD" w14:textId="77777777" w:rsidR="00EB48BA" w:rsidRDefault="00EB48BA" w:rsidP="001C143E">
      <w:pPr>
        <w:spacing w:after="0" w:line="240" w:lineRule="auto"/>
      </w:pPr>
      <w:r>
        <w:separator/>
      </w:r>
    </w:p>
  </w:footnote>
  <w:footnote w:type="continuationSeparator" w:id="0">
    <w:p w14:paraId="1EF9EF67" w14:textId="77777777" w:rsidR="00EB48BA" w:rsidRDefault="00EB48BA" w:rsidP="001C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94C1" w14:textId="535B06E1" w:rsidR="001C143E" w:rsidRDefault="00F348B8">
    <w:pPr>
      <w:pStyle w:val="Header"/>
    </w:pPr>
    <w:r w:rsidRPr="00F348B8">
      <w:rPr>
        <w:noProof/>
      </w:rPr>
      <w:drawing>
        <wp:anchor distT="0" distB="0" distL="114300" distR="114300" simplePos="0" relativeHeight="251659264" behindDoc="1" locked="0" layoutInCell="1" allowOverlap="1" wp14:anchorId="6623BE00" wp14:editId="1F613C30">
          <wp:simplePos x="0" y="0"/>
          <wp:positionH relativeFrom="column">
            <wp:posOffset>-715010</wp:posOffset>
          </wp:positionH>
          <wp:positionV relativeFrom="paragraph">
            <wp:posOffset>-38735</wp:posOffset>
          </wp:positionV>
          <wp:extent cx="1100455" cy="523875"/>
          <wp:effectExtent l="0" t="0" r="4445" b="9525"/>
          <wp:wrapTight wrapText="bothSides">
            <wp:wrapPolygon edited="0">
              <wp:start x="0" y="0"/>
              <wp:lineTo x="0" y="21207"/>
              <wp:lineTo x="21313" y="21207"/>
              <wp:lineTo x="21313" y="0"/>
              <wp:lineTo x="0" y="0"/>
            </wp:wrapPolygon>
          </wp:wrapTight>
          <wp:docPr id="1792191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911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45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43E" w:rsidRPr="001C143E">
      <w:rPr>
        <w:noProof/>
      </w:rPr>
      <w:drawing>
        <wp:anchor distT="0" distB="0" distL="114300" distR="114300" simplePos="0" relativeHeight="251658240" behindDoc="1" locked="0" layoutInCell="1" allowOverlap="1" wp14:anchorId="10183C38" wp14:editId="78423B54">
          <wp:simplePos x="0" y="0"/>
          <wp:positionH relativeFrom="column">
            <wp:posOffset>4610100</wp:posOffset>
          </wp:positionH>
          <wp:positionV relativeFrom="paragraph">
            <wp:posOffset>-38100</wp:posOffset>
          </wp:positionV>
          <wp:extent cx="1590675" cy="495935"/>
          <wp:effectExtent l="0" t="0" r="9525" b="0"/>
          <wp:wrapTight wrapText="bothSides">
            <wp:wrapPolygon edited="0">
              <wp:start x="0" y="0"/>
              <wp:lineTo x="0" y="20743"/>
              <wp:lineTo x="21471" y="20743"/>
              <wp:lineTo x="21471" y="0"/>
              <wp:lineTo x="0" y="0"/>
            </wp:wrapPolygon>
          </wp:wrapTight>
          <wp:docPr id="947210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21086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067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306A13"/>
    <w:multiLevelType w:val="hybridMultilevel"/>
    <w:tmpl w:val="5AEE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E435D"/>
    <w:multiLevelType w:val="hybridMultilevel"/>
    <w:tmpl w:val="0C6CE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4468"/>
    <w:multiLevelType w:val="hybridMultilevel"/>
    <w:tmpl w:val="0D72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3241"/>
    <w:multiLevelType w:val="hybridMultilevel"/>
    <w:tmpl w:val="2684E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B1C8A"/>
    <w:multiLevelType w:val="hybridMultilevel"/>
    <w:tmpl w:val="2504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C699B"/>
    <w:multiLevelType w:val="hybridMultilevel"/>
    <w:tmpl w:val="64101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81EDA"/>
    <w:multiLevelType w:val="hybridMultilevel"/>
    <w:tmpl w:val="939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A0C19"/>
    <w:multiLevelType w:val="hybridMultilevel"/>
    <w:tmpl w:val="B4A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261">
    <w:abstractNumId w:val="8"/>
  </w:num>
  <w:num w:numId="2" w16cid:durableId="1266304904">
    <w:abstractNumId w:val="7"/>
  </w:num>
  <w:num w:numId="3" w16cid:durableId="1612587511">
    <w:abstractNumId w:val="2"/>
  </w:num>
  <w:num w:numId="4" w16cid:durableId="1734616639">
    <w:abstractNumId w:val="1"/>
  </w:num>
  <w:num w:numId="5" w16cid:durableId="1858498092">
    <w:abstractNumId w:val="4"/>
  </w:num>
  <w:num w:numId="6" w16cid:durableId="1916625241">
    <w:abstractNumId w:val="5"/>
  </w:num>
  <w:num w:numId="7" w16cid:durableId="1942569824">
    <w:abstractNumId w:val="6"/>
  </w:num>
  <w:num w:numId="8" w16cid:durableId="2023623730">
    <w:abstractNumId w:val="0"/>
  </w:num>
  <w:num w:numId="9" w16cid:durableId="868184480">
    <w:abstractNumId w:val="3"/>
  </w:num>
  <w:num w:numId="10" w16cid:durableId="1531528645">
    <w:abstractNumId w:val="10"/>
  </w:num>
  <w:num w:numId="11" w16cid:durableId="146164828">
    <w:abstractNumId w:val="9"/>
  </w:num>
  <w:num w:numId="12" w16cid:durableId="1444764517">
    <w:abstractNumId w:val="15"/>
  </w:num>
  <w:num w:numId="13" w16cid:durableId="371272435">
    <w:abstractNumId w:val="13"/>
  </w:num>
  <w:num w:numId="14" w16cid:durableId="1582373320">
    <w:abstractNumId w:val="12"/>
  </w:num>
  <w:num w:numId="15" w16cid:durableId="1071391592">
    <w:abstractNumId w:val="16"/>
  </w:num>
  <w:num w:numId="16" w16cid:durableId="152765732">
    <w:abstractNumId w:val="14"/>
  </w:num>
  <w:num w:numId="17" w16cid:durableId="1799107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E57"/>
    <w:rsid w:val="00034616"/>
    <w:rsid w:val="0006063C"/>
    <w:rsid w:val="00121D7F"/>
    <w:rsid w:val="0015074B"/>
    <w:rsid w:val="001C143E"/>
    <w:rsid w:val="0029639D"/>
    <w:rsid w:val="002A454E"/>
    <w:rsid w:val="00326F90"/>
    <w:rsid w:val="005658DE"/>
    <w:rsid w:val="005D2D81"/>
    <w:rsid w:val="005F5AE7"/>
    <w:rsid w:val="00624971"/>
    <w:rsid w:val="00787E12"/>
    <w:rsid w:val="00973566"/>
    <w:rsid w:val="00AA1D8D"/>
    <w:rsid w:val="00B47730"/>
    <w:rsid w:val="00C4130E"/>
    <w:rsid w:val="00CB0664"/>
    <w:rsid w:val="00CE7FBA"/>
    <w:rsid w:val="00DF0961"/>
    <w:rsid w:val="00E32AA0"/>
    <w:rsid w:val="00EB48BA"/>
    <w:rsid w:val="00F167C7"/>
    <w:rsid w:val="00F348B8"/>
    <w:rsid w:val="00F94A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8811A"/>
  <w14:defaultImageDpi w14:val="300"/>
  <w15:docId w15:val="{16E72380-3C23-483A-8C03-370A080F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94A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besat.org/cubesatinfo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22A77E1C3D245ABC90A1986137346" ma:contentTypeVersion="17" ma:contentTypeDescription="Create a new document." ma:contentTypeScope="" ma:versionID="b5cb32af8cf658195038d0f5a983bf11">
  <xsd:schema xmlns:xsd="http://www.w3.org/2001/XMLSchema" xmlns:xs="http://www.w3.org/2001/XMLSchema" xmlns:p="http://schemas.microsoft.com/office/2006/metadata/properties" xmlns:ns2="214fad63-7a64-4ea9-92be-d28028c707f7" xmlns:ns3="4d1da242-4bc7-4864-b4f5-a552d48c462f" targetNamespace="http://schemas.microsoft.com/office/2006/metadata/properties" ma:root="true" ma:fieldsID="897a11e807eacd53bd1ac050ca9f8802" ns2:_="" ns3:_="">
    <xsd:import namespace="214fad63-7a64-4ea9-92be-d28028c707f7"/>
    <xsd:import namespace="4d1da242-4bc7-4864-b4f5-a552d48c46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fad63-7a64-4ea9-92be-d28028c70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67b357-9851-4b3c-9eb0-2c61e3231663}" ma:internalName="TaxCatchAll" ma:showField="CatchAllData" ma:web="214fad63-7a64-4ea9-92be-d28028c70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a242-4bc7-4864-b4f5-a552d48c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f3364e-4e6b-4305-af21-88d90bb4a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modified" ma:index="24" nillable="true" ma:displayName="Date modified" ma:format="DateOnly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a242-4bc7-4864-b4f5-a552d48c462f">
      <Terms xmlns="http://schemas.microsoft.com/office/infopath/2007/PartnerControls"/>
    </lcf76f155ced4ddcb4097134ff3c332f>
    <TaxCatchAll xmlns="214fad63-7a64-4ea9-92be-d28028c707f7" xsi:nil="true"/>
    <Datemodified xmlns="4d1da242-4bc7-4864-b4f5-a552d48c462f" xsi:nil="true"/>
  </documentManagement>
</p:properties>
</file>

<file path=customXml/itemProps1.xml><?xml version="1.0" encoding="utf-8"?>
<ds:datastoreItem xmlns:ds="http://schemas.openxmlformats.org/officeDocument/2006/customXml" ds:itemID="{4A7EA5CB-58FF-4C13-B117-DF409ABA7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03A5A-EF25-4A65-B87A-64A8D3E118B6}"/>
</file>

<file path=customXml/itemProps3.xml><?xml version="1.0" encoding="utf-8"?>
<ds:datastoreItem xmlns:ds="http://schemas.openxmlformats.org/officeDocument/2006/customXml" ds:itemID="{6867FC90-BD80-4C40-A813-20FBAF9EE99C}"/>
</file>

<file path=customXml/itemProps4.xml><?xml version="1.0" encoding="utf-8"?>
<ds:datastoreItem xmlns:ds="http://schemas.openxmlformats.org/officeDocument/2006/customXml" ds:itemID="{7E98F488-F95A-4B3A-B969-0C415948E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4350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Ivins</cp:lastModifiedBy>
  <cp:revision>2</cp:revision>
  <dcterms:created xsi:type="dcterms:W3CDTF">2026-01-16T17:29:00Z</dcterms:created>
  <dcterms:modified xsi:type="dcterms:W3CDTF">2026-01-16T17:29:00Z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ce077f67-5f8d-4e47-bcea-996d0d12b52f</vt:lpwstr>
  </property>
  <property fmtid="{D5CDD505-2E9C-101B-9397-08002B2CF9AE}" pid="3" name="ContentTypeId">
    <vt:lpwstr>0x01010075D22A77E1C3D245ABC90A1986137346</vt:lpwstr>
  </property>
</Properties>
</file>